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180975</wp:posOffset>
            </wp:positionH>
            <wp:positionV relativeFrom="page">
              <wp:posOffset>71120</wp:posOffset>
            </wp:positionV>
            <wp:extent cx="2909570" cy="7150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4647" t="32182" r="11789" b="3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lang w:val="ru-RU"/>
        </w:rPr>
        <w:t>У</w:t>
      </w:r>
      <w:r>
        <w:rPr>
          <w:rFonts w:cs="Times New Roman" w:ascii="Times New Roman" w:hAnsi="Times New Roman"/>
          <w:sz w:val="24"/>
          <w:szCs w:val="24"/>
          <w:lang w:val="ru-RU"/>
        </w:rPr>
        <w:t>тверждено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Руководитель </w:t>
      </w:r>
      <w:r>
        <w:rPr>
          <w:rFonts w:eastAsia="ＭＳ 明朝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ar-SA"/>
        </w:rPr>
        <w:t>ТОС «ЮПН»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eastAsia="ＭＳ 明朝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ar-SA"/>
        </w:rPr>
        <w:t>Строева М.В.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rFonts w:eastAsia="ＭＳ 明朝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ar-SA"/>
        </w:rPr>
        <w:t>25</w:t>
      </w:r>
      <w:r>
        <w:rPr>
          <w:rFonts w:cs="Times New Roman" w:ascii="Times New Roman" w:hAnsi="Times New Roman"/>
          <w:sz w:val="24"/>
          <w:szCs w:val="24"/>
          <w:lang w:val="ru-RU"/>
        </w:rPr>
        <w:t>.01.2024г.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Перечень документов предоставляемых для прохождения процедуры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сертификации риэлторской деятельности.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ИНДИВИДУАЛЬНЫЙ ПРЕДПР</w:t>
      </w:r>
      <w:r>
        <w:rPr>
          <w:rFonts w:eastAsia="ＭＳ 明朝" w:cs="Times New Roman" w:ascii="Times New Roman" w:hAnsi="Times New Roman" w:eastAsiaTheme="minorEastAsia"/>
          <w:color w:val="auto"/>
          <w:kern w:val="0"/>
          <w:sz w:val="24"/>
          <w:szCs w:val="24"/>
          <w:lang w:val="ru-RU" w:eastAsia="en-US" w:bidi="ar-SA"/>
        </w:rPr>
        <w:t>И</w:t>
      </w:r>
      <w:r>
        <w:rPr>
          <w:rFonts w:cs="Times New Roman" w:ascii="Times New Roman" w:hAnsi="Times New Roman"/>
          <w:sz w:val="24"/>
          <w:szCs w:val="24"/>
          <w:lang w:val="ru-RU"/>
        </w:rPr>
        <w:t>НИМАТЕЛЬ: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Заявка по установленной форме с приложением (форма 1).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Выписка из ЕГРИП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 xml:space="preserve"> (не более месяца на момент подачи от даты получения).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Скан паспорта (2, 3 и 5 страницы)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Копии приказов (доверенностей) на лиц, имеющих право подписи в компании (если есть).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Копия документа, подтверждающего право на использование занимаемого нежилого помещения под офис (свидетельство на право собственности или договор аренды на не жилое помещение).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Копия полиса страхования профессиональной ответственности.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Список сотрудников согласно штатному расписанию или реестру учета гражданско-правовых договоров (по форме 2), направляемых на аттестацию.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Используемые формы договоров с клиентами.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Используемые тарифы.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Фото офиса, вывески и уголка потребителя.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ФИО,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sz w:val="24"/>
          <w:szCs w:val="24"/>
        </w:rPr>
        <w:t>mail</w:t>
      </w:r>
      <w:r>
        <w:rPr>
          <w:rFonts w:cs="Times New Roman" w:ascii="Times New Roman" w:hAnsi="Times New Roman"/>
          <w:sz w:val="24"/>
          <w:szCs w:val="24"/>
          <w:lang w:val="ru-RU"/>
        </w:rPr>
        <w:t>, телефон ответственного лица по претензионной работе.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e618b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Заголовок Знак"/>
    <w:basedOn w:val="DefaultParagraphFont"/>
    <w:link w:val="aa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8" w:customStyle="1">
    <w:name w:val="Подзаголовок Знак"/>
    <w:basedOn w:val="DefaultParagraphFont"/>
    <w:link w:val="ac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link w:val="af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af3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Выделение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af8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f0"/>
    <w:uiPriority w:val="99"/>
    <w:unhideWhenUsed/>
    <w:rsid w:val="00aa1d8d"/>
    <w:pPr>
      <w:spacing w:before="0" w:after="120"/>
    </w:pPr>
    <w:rPr/>
  </w:style>
  <w:style w:type="paragraph" w:styleId="Style15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6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a8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21">
    <w:name w:val="Title"/>
    <w:basedOn w:val="Normal"/>
    <w:next w:val="Normal"/>
    <w:link w:val="ab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2">
    <w:name w:val="Subtitle"/>
    <w:basedOn w:val="Normal"/>
    <w:next w:val="Normal"/>
    <w:link w:val="ad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4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af4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8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af9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6712E-1087-4225-A3E9-D1B90E44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LibreOffice/6.4.0.3$Windows_X86_64 LibreOffice_project/b0a288ab3d2d4774cb44b62f04d5d28733ac6df8</Application>
  <Pages>1</Pages>
  <Words>132</Words>
  <Characters>886</Characters>
  <CharactersWithSpaces>1128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python-docx</dc:creator>
  <dc:description>generated by python-docx</dc:description>
  <dc:language>ru-RU</dc:language>
  <cp:lastModifiedBy/>
  <dcterms:modified xsi:type="dcterms:W3CDTF">2024-02-02T16:02:45Z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